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17BA0" w14:textId="24592B87" w:rsidR="00C93FC0" w:rsidRDefault="00CF7FDD">
      <w:pPr>
        <w:pStyle w:val="Titolo1"/>
        <w:jc w:val="center"/>
      </w:pPr>
      <w:r>
        <w:t>ALLEGATO B</w:t>
      </w:r>
    </w:p>
    <w:p w14:paraId="51305BDA" w14:textId="77777777" w:rsidR="00C93FC0" w:rsidRDefault="00CF7FDD">
      <w:pPr>
        <w:jc w:val="center"/>
      </w:pPr>
      <w:r>
        <w:rPr>
          <w:b/>
        </w:rPr>
        <w:t>DICHIARAZIONE DI INSUSSISTENZA DI CAUSE DI INCOMPATIBILITÀ,</w:t>
      </w:r>
      <w:r>
        <w:rPr>
          <w:b/>
        </w:rPr>
        <w:br/>
      </w:r>
      <w:r>
        <w:t>INCONFERIBILITÀ E CONFLITTO DI INTERESSI</w:t>
      </w:r>
      <w:r>
        <w:br/>
        <w:t>Procedura comparativa per il conferimento dell'incarico di Esperto esterno</w:t>
      </w:r>
      <w:r>
        <w:br/>
        <w:t xml:space="preserve">Mediatore/Facilitatore linguistico e culturale di lingua </w:t>
      </w:r>
      <w:r>
        <w:t>cinese – a.s. 2026/2027</w:t>
      </w:r>
    </w:p>
    <w:p w14:paraId="474092E9" w14:textId="77777777" w:rsidR="00C93FC0" w:rsidRDefault="00CF7FDD">
      <w:pPr>
        <w:pStyle w:val="Titolo2"/>
      </w:pPr>
      <w:r>
        <w:t>Dati del dichiarante</w:t>
      </w:r>
    </w:p>
    <w:p w14:paraId="1350D0E2" w14:textId="77777777" w:rsidR="00C93FC0" w:rsidRDefault="00CF7FDD">
      <w:r>
        <w:t>Il/La sottoscritto/a _______________________________________________</w:t>
      </w:r>
      <w:r>
        <w:br/>
        <w:t>nato/a a __________________________ il ___/___/______</w:t>
      </w:r>
      <w:r>
        <w:br/>
        <w:t>C.F. _______________________________</w:t>
      </w:r>
      <w:r>
        <w:br/>
        <w:t>residente in ______________________________________</w:t>
      </w:r>
      <w:r>
        <w:t>___________</w:t>
      </w:r>
    </w:p>
    <w:p w14:paraId="1E6A3895" w14:textId="77777777" w:rsidR="00C93FC0" w:rsidRDefault="00CF7FDD">
      <w:pPr>
        <w:pStyle w:val="Titolo2"/>
      </w:pPr>
      <w:r>
        <w:t>DICHIARA</w:t>
      </w:r>
    </w:p>
    <w:p w14:paraId="6C0974BB" w14:textId="77777777" w:rsidR="00C93FC0" w:rsidRDefault="00CF7FDD">
      <w:pPr>
        <w:pStyle w:val="Puntoelenco"/>
      </w:pPr>
      <w:r>
        <w:t>di partecipare alla procedura comparativa indetta dall'I.I.S. 'Paolo Dagomari';</w:t>
      </w:r>
    </w:p>
    <w:p w14:paraId="41D02A83" w14:textId="77777777" w:rsidR="00C93FC0" w:rsidRDefault="00CF7FDD">
      <w:pPr>
        <w:pStyle w:val="Puntoelenco"/>
      </w:pPr>
      <w:r>
        <w:t>di rendere la presente dichiarazione ai sensi degli artt. 46 e 47 del D.P.R. 445/2000;</w:t>
      </w:r>
    </w:p>
    <w:p w14:paraId="69FBB1BD" w14:textId="77777777" w:rsidR="00C93FC0" w:rsidRDefault="00CF7FDD">
      <w:pPr>
        <w:pStyle w:val="Puntoelenco"/>
      </w:pPr>
      <w:r>
        <w:t>di non trovarsi in alcuna situazione di incompatibilità prevista dal</w:t>
      </w:r>
      <w:r>
        <w:t>la normativa vigente che impedisca il conferimento dell'incarico;</w:t>
      </w:r>
    </w:p>
    <w:p w14:paraId="77DE8ACE" w14:textId="77777777" w:rsidR="00C93FC0" w:rsidRDefault="00CF7FDD">
      <w:pPr>
        <w:pStyle w:val="Puntoelenco"/>
      </w:pPr>
      <w:r>
        <w:t>di non versare in situazioni di inconferibilità previste dalla legge;</w:t>
      </w:r>
    </w:p>
    <w:p w14:paraId="2F7FF74D" w14:textId="77777777" w:rsidR="00C93FC0" w:rsidRDefault="00CF7FDD">
      <w:pPr>
        <w:pStyle w:val="Puntoelenco"/>
      </w:pPr>
      <w:r>
        <w:t>di non trovarsi in alcuna situazione di conflitto di interessi, anche potenziale, con riferimento all'incarico da confer</w:t>
      </w:r>
      <w:r>
        <w:t>ire;</w:t>
      </w:r>
    </w:p>
    <w:p w14:paraId="5B3EFF31" w14:textId="77777777" w:rsidR="00C93FC0" w:rsidRDefault="00CF7FDD">
      <w:pPr>
        <w:pStyle w:val="Puntoelenco"/>
      </w:pPr>
      <w:r>
        <w:t>di impegnarsi a comunicare tempestivamente qualsiasi variazione che determini una situazione di incompatibilità o conflitto di interessi sopravvenuta;</w:t>
      </w:r>
    </w:p>
    <w:p w14:paraId="1AD0D9D0" w14:textId="77777777" w:rsidR="00C93FC0" w:rsidRDefault="00CF7FDD">
      <w:pPr>
        <w:pStyle w:val="Puntoelenco"/>
      </w:pPr>
      <w:r>
        <w:t xml:space="preserve">di essere consapevole che dichiarazioni mendaci comportano le conseguenze previste dagli artt. 75 e </w:t>
      </w:r>
      <w:r>
        <w:t>76 del D.P.R. 445/2000.</w:t>
      </w:r>
    </w:p>
    <w:p w14:paraId="5940C053" w14:textId="77777777" w:rsidR="00C93FC0" w:rsidRDefault="00CF7FDD">
      <w:pPr>
        <w:pStyle w:val="Titolo2"/>
      </w:pPr>
      <w:r>
        <w:t>Informativa</w:t>
      </w:r>
    </w:p>
    <w:p w14:paraId="241F2019" w14:textId="77777777" w:rsidR="00C93FC0" w:rsidRDefault="00CF7FDD">
      <w:r>
        <w:t>La presente dichiarazione è resa ai fini della partecipazione alla procedura comparativa e sarà oggetto di verifica da parte dell'Amministrazione. I dati personali saranno trattati nel rispetto del Regolamento (UE) 2016/</w:t>
      </w:r>
      <w:r>
        <w:t>679 e del D.Lgs. 196/2003 e s.m.i.</w:t>
      </w:r>
    </w:p>
    <w:p w14:paraId="591F20CB" w14:textId="77777777" w:rsidR="00C93FC0" w:rsidRDefault="00CF7FDD">
      <w:r>
        <w:br/>
        <w:t>Luogo e data ________________________________</w:t>
      </w:r>
    </w:p>
    <w:p w14:paraId="1A39F10D" w14:textId="77777777" w:rsidR="00C93FC0" w:rsidRDefault="00CF7FDD">
      <w:r>
        <w:t>Firma _______________________________________</w:t>
      </w:r>
    </w:p>
    <w:sectPr w:rsidR="00C93FC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93FC0"/>
    <w:rsid w:val="00CB0664"/>
    <w:rsid w:val="00CF7FD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C8D6EB"/>
  <w14:defaultImageDpi w14:val="300"/>
  <w15:docId w15:val="{4252A6E9-FCF6-4A7A-8B72-356EB1911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Times New Roman" w:hAnsi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POIS00600X - IIS P. DAGOMARI</cp:lastModifiedBy>
  <cp:revision>2</cp:revision>
  <dcterms:created xsi:type="dcterms:W3CDTF">2026-07-06T11:16:00Z</dcterms:created>
  <dcterms:modified xsi:type="dcterms:W3CDTF">2026-07-06T11:16:00Z</dcterms:modified>
  <cp:category/>
</cp:coreProperties>
</file>